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3173" w14:textId="77777777" w:rsidR="00FE6A31" w:rsidRPr="003736D8" w:rsidRDefault="00FE6A31" w:rsidP="00FE6A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nl-NL"/>
        </w:rPr>
      </w:pPr>
      <w:bookmarkStart w:id="0" w:name="_GoBack"/>
      <w:bookmarkEnd w:id="0"/>
      <w:r w:rsidRPr="003736D8">
        <w:rPr>
          <w:rFonts w:ascii="Times New Roman" w:eastAsia="Times New Roman" w:hAnsi="Times New Roman"/>
          <w:b/>
          <w:bCs/>
          <w:color w:val="000080"/>
          <w:kern w:val="36"/>
          <w:sz w:val="48"/>
          <w:szCs w:val="48"/>
          <w:lang w:eastAsia="nl-NL"/>
        </w:rPr>
        <w:t>Activiteiten Kalender 20</w:t>
      </w:r>
      <w:r>
        <w:rPr>
          <w:rFonts w:ascii="Times New Roman" w:eastAsia="Times New Roman" w:hAnsi="Times New Roman"/>
          <w:b/>
          <w:bCs/>
          <w:color w:val="000080"/>
          <w:kern w:val="36"/>
          <w:sz w:val="48"/>
          <w:szCs w:val="48"/>
          <w:lang w:eastAsia="nl-NL"/>
        </w:rPr>
        <w:t>25</w:t>
      </w:r>
    </w:p>
    <w:p w14:paraId="67F0D3C7" w14:textId="2E3CE1FE" w:rsidR="00FE6A31" w:rsidRPr="003736D8" w:rsidRDefault="00FE6A31" w:rsidP="00FE6A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nl-NL"/>
        </w:rPr>
      </w:pPr>
      <w:r w:rsidRPr="003736D8"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>In het programma is voor verschillende activiteiten nog geen definitieve datum maar alleen een maand aangeg</w:t>
      </w:r>
      <w:r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>even. Er zal ruimschoots van te</w:t>
      </w:r>
      <w:r w:rsidRPr="003736D8"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>voren bekend gemaakt worden wanneer een activiteit definitief zal plaatsvinden.</w:t>
      </w:r>
      <w:r w:rsidRPr="003736D8"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br/>
      </w:r>
      <w:r w:rsidRPr="003736D8"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br/>
      </w:r>
      <w:r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>K</w:t>
      </w:r>
      <w:r w:rsidRPr="003736D8"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 xml:space="preserve">ijk ook regelmatig op </w:t>
      </w:r>
      <w:r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 xml:space="preserve">onze site </w:t>
      </w:r>
      <w:hyperlink r:id="rId11" w:history="1">
        <w:r w:rsidRPr="003736D8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nl-NL"/>
          </w:rPr>
          <w:t>www.vgpp.nl</w:t>
        </w:r>
      </w:hyperlink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nl-NL"/>
        </w:rPr>
        <w:t>,</w:t>
      </w:r>
      <w:r w:rsidRPr="003736D8"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 xml:space="preserve">, waar de laatste gegevens en eventuele wijzigingen </w:t>
      </w:r>
      <w:r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>van</w:t>
      </w:r>
      <w:r w:rsidRPr="003736D8"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 xml:space="preserve">de </w:t>
      </w:r>
      <w:r w:rsidRPr="003736D8"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>activiteiten vermeld staan.</w:t>
      </w:r>
    </w:p>
    <w:p w14:paraId="7563C0BD" w14:textId="77777777" w:rsidR="006D3559" w:rsidRPr="009E160E" w:rsidRDefault="006D3559" w:rsidP="006D3559">
      <w:pPr>
        <w:rPr>
          <w:rFonts w:ascii="Times New Roman" w:hAnsi="Times New Roman" w:cs="Times New Roman"/>
        </w:rPr>
      </w:pPr>
    </w:p>
    <w:p w14:paraId="702BD80E" w14:textId="77777777" w:rsidR="00FE6A31" w:rsidRDefault="00FE6A31" w:rsidP="006D355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9B8F6E8" w14:textId="0E9E7644" w:rsidR="009E160E" w:rsidRPr="009E160E" w:rsidRDefault="009E160E" w:rsidP="006D35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E160E">
        <w:rPr>
          <w:rFonts w:ascii="Times New Roman" w:hAnsi="Times New Roman" w:cs="Times New Roman"/>
          <w:b/>
          <w:bCs/>
          <w:sz w:val="32"/>
          <w:szCs w:val="32"/>
        </w:rPr>
        <w:t>Januari</w:t>
      </w:r>
    </w:p>
    <w:p w14:paraId="13748E35" w14:textId="3385F02D" w:rsidR="009E160E" w:rsidRPr="009E160E" w:rsidRDefault="009E160E" w:rsidP="006D3559">
      <w:pPr>
        <w:rPr>
          <w:rFonts w:ascii="Times New Roman" w:hAnsi="Times New Roman" w:cs="Times New Roman"/>
          <w:sz w:val="24"/>
          <w:szCs w:val="24"/>
        </w:rPr>
      </w:pPr>
      <w:r w:rsidRPr="009E160E">
        <w:rPr>
          <w:rFonts w:ascii="Times New Roman" w:hAnsi="Times New Roman" w:cs="Times New Roman"/>
          <w:sz w:val="24"/>
          <w:szCs w:val="24"/>
        </w:rPr>
        <w:t>Geen activiteiten</w:t>
      </w:r>
    </w:p>
    <w:p w14:paraId="305C19D6" w14:textId="77777777" w:rsidR="009E160E" w:rsidRPr="009E160E" w:rsidRDefault="009E160E" w:rsidP="006D3559">
      <w:pPr>
        <w:rPr>
          <w:rFonts w:ascii="Times New Roman" w:hAnsi="Times New Roman" w:cs="Times New Roman"/>
        </w:rPr>
      </w:pPr>
    </w:p>
    <w:p w14:paraId="433AC461" w14:textId="4C498D66" w:rsidR="009E160E" w:rsidRPr="009E160E" w:rsidRDefault="009E160E" w:rsidP="006D35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E160E">
        <w:rPr>
          <w:rFonts w:ascii="Times New Roman" w:hAnsi="Times New Roman" w:cs="Times New Roman"/>
          <w:b/>
          <w:bCs/>
          <w:sz w:val="32"/>
          <w:szCs w:val="32"/>
        </w:rPr>
        <w:t>Februari</w:t>
      </w:r>
    </w:p>
    <w:p w14:paraId="0D7F4AE7" w14:textId="2ABD7191" w:rsidR="009E160E" w:rsidRDefault="009E160E" w:rsidP="006D3559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9E160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Natuurdag</w:t>
      </w:r>
      <w:proofErr w:type="spellEnd"/>
      <w:r w:rsidRPr="009E160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'Werken in het landschap'. </w:t>
      </w:r>
      <w:r w:rsidRPr="009E160E">
        <w:rPr>
          <w:rFonts w:ascii="Times New Roman" w:eastAsia="Times New Roman" w:hAnsi="Times New Roman" w:cs="Times New Roman"/>
          <w:bCs/>
          <w:sz w:val="24"/>
          <w:szCs w:val="24"/>
          <w:lang w:eastAsia="nl-NL"/>
        </w:rPr>
        <w:t>E</w:t>
      </w:r>
      <w:r w:rsidRPr="009E160E">
        <w:rPr>
          <w:rFonts w:ascii="Times New Roman" w:eastAsia="Times New Roman" w:hAnsi="Times New Roman" w:cs="Times New Roman"/>
          <w:sz w:val="24"/>
          <w:szCs w:val="24"/>
          <w:lang w:eastAsia="nl-NL"/>
        </w:rPr>
        <w:t>en heerlijk dagje werken in en aan de natuur, afgesloten met een gezamenlijke maaltijd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52127F4A" w14:textId="6BD732A3" w:rsidR="009E160E" w:rsidRDefault="009E160E" w:rsidP="006D3559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Inlichtingen: Tom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Hissink</w:t>
      </w:r>
      <w:proofErr w:type="spellEnd"/>
    </w:p>
    <w:p w14:paraId="27671494" w14:textId="77777777" w:rsidR="009E160E" w:rsidRDefault="009E160E" w:rsidP="006D3559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C55D09E" w14:textId="6FA0C618" w:rsidR="009E160E" w:rsidRDefault="009E160E" w:rsidP="006D3559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E160E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Jeu de Boules: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donderdag 13 februari gaan we jeu de Boules in Arnhem. Start rond 18.00 uur.</w:t>
      </w:r>
    </w:p>
    <w:p w14:paraId="761D157A" w14:textId="75425E85" w:rsidR="009E160E" w:rsidRPr="009E160E" w:rsidRDefault="009E160E" w:rsidP="006D355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Inlichtingen bij: Yvonne Stevens</w:t>
      </w:r>
    </w:p>
    <w:p w14:paraId="37280905" w14:textId="77777777" w:rsidR="009E160E" w:rsidRPr="009E160E" w:rsidRDefault="009E160E" w:rsidP="006D3559">
      <w:pPr>
        <w:rPr>
          <w:rFonts w:ascii="Times New Roman" w:hAnsi="Times New Roman" w:cs="Times New Roman"/>
        </w:rPr>
      </w:pPr>
    </w:p>
    <w:p w14:paraId="057D66B0" w14:textId="77777777" w:rsidR="009E160E" w:rsidRPr="009E160E" w:rsidRDefault="009E160E" w:rsidP="006D3559">
      <w:pPr>
        <w:rPr>
          <w:rFonts w:ascii="Times New Roman" w:hAnsi="Times New Roman" w:cs="Times New Roman"/>
        </w:rPr>
      </w:pPr>
    </w:p>
    <w:p w14:paraId="44847E6D" w14:textId="7D0041FD" w:rsidR="009E160E" w:rsidRPr="009E160E" w:rsidRDefault="009E160E" w:rsidP="006D35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E160E">
        <w:rPr>
          <w:rFonts w:ascii="Times New Roman" w:hAnsi="Times New Roman" w:cs="Times New Roman"/>
          <w:b/>
          <w:bCs/>
          <w:sz w:val="32"/>
          <w:szCs w:val="32"/>
        </w:rPr>
        <w:t>Maart</w:t>
      </w:r>
    </w:p>
    <w:p w14:paraId="071E8C1F" w14:textId="77777777" w:rsidR="009E160E" w:rsidRPr="00A52B31" w:rsidRDefault="009E160E" w:rsidP="009E160E">
      <w:pPr>
        <w:spacing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nl-NL"/>
        </w:rPr>
      </w:pPr>
      <w:r w:rsidRPr="00A52B31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Jaarlijkse ledenvergadering</w:t>
      </w:r>
    </w:p>
    <w:p w14:paraId="39F2345D" w14:textId="77777777" w:rsidR="009E160E" w:rsidRDefault="009E160E" w:rsidP="009E160E">
      <w:pPr>
        <w:spacing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4 maart 2025</w:t>
      </w:r>
    </w:p>
    <w:p w14:paraId="1BCFA8FB" w14:textId="77777777" w:rsidR="009E160E" w:rsidRPr="00A36725" w:rsidRDefault="009E160E" w:rsidP="009E160E">
      <w:pPr>
        <w:spacing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13.30 – 14.30 uur</w:t>
      </w:r>
    </w:p>
    <w:p w14:paraId="4D7BC9E7" w14:textId="2154279A" w:rsidR="009E160E" w:rsidRDefault="009E160E" w:rsidP="009E160E">
      <w:pPr>
        <w:rPr>
          <w:rFonts w:ascii="Times New Roman" w:eastAsia="Times New Roman" w:hAnsi="Times New Roman"/>
          <w:sz w:val="24"/>
          <w:szCs w:val="24"/>
          <w:lang w:eastAsia="nl-NL"/>
        </w:rPr>
      </w:pPr>
      <w:r w:rsidRPr="002D03B4">
        <w:rPr>
          <w:rFonts w:ascii="Times New Roman" w:eastAsia="Times New Roman" w:hAnsi="Times New Roman"/>
          <w:sz w:val="24"/>
          <w:szCs w:val="24"/>
          <w:lang w:eastAsia="nl-NL"/>
        </w:rPr>
        <w:t>U bent van harte welkom.</w:t>
      </w:r>
      <w:r w:rsidRPr="002D03B4">
        <w:rPr>
          <w:rFonts w:ascii="Times New Roman" w:eastAsia="Times New Roman" w:hAnsi="Times New Roman"/>
          <w:sz w:val="24"/>
          <w:szCs w:val="24"/>
          <w:lang w:eastAsia="nl-NL"/>
        </w:rPr>
        <w:br/>
      </w:r>
      <w:r w:rsidR="00424493">
        <w:rPr>
          <w:rFonts w:ascii="Times New Roman" w:eastAsia="Times New Roman" w:hAnsi="Times New Roman"/>
          <w:sz w:val="24"/>
          <w:szCs w:val="24"/>
          <w:lang w:eastAsia="nl-NL"/>
        </w:rPr>
        <w:t xml:space="preserve">kijk voor meer informatie op </w:t>
      </w:r>
      <w:hyperlink r:id="rId12" w:history="1">
        <w:r w:rsidR="00424493" w:rsidRPr="00997F06">
          <w:rPr>
            <w:rStyle w:val="Hyperlink"/>
            <w:rFonts w:ascii="Times New Roman" w:eastAsia="Times New Roman" w:hAnsi="Times New Roman"/>
            <w:sz w:val="24"/>
            <w:szCs w:val="24"/>
            <w:lang w:eastAsia="nl-NL"/>
          </w:rPr>
          <w:t>www.vggp.nl</w:t>
        </w:r>
      </w:hyperlink>
    </w:p>
    <w:p w14:paraId="1E90D072" w14:textId="77777777" w:rsidR="00424493" w:rsidRDefault="00424493" w:rsidP="009E160E">
      <w:pPr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2C76CDEF" w14:textId="77777777" w:rsidR="009E160E" w:rsidRDefault="009E160E" w:rsidP="009E160E">
      <w:pPr>
        <w:rPr>
          <w:rFonts w:ascii="Times New Roman" w:eastAsia="Times New Roman" w:hAnsi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/>
          <w:sz w:val="24"/>
          <w:szCs w:val="24"/>
          <w:lang w:eastAsia="nl-NL"/>
        </w:rPr>
        <w:t>Inlichtingen bij: Brigitte van Ingen</w:t>
      </w:r>
    </w:p>
    <w:p w14:paraId="42A2511E" w14:textId="77777777" w:rsidR="009E160E" w:rsidRDefault="009E160E" w:rsidP="009E160E">
      <w:pPr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3A992D9D" w14:textId="505700C3" w:rsidR="009E160E" w:rsidRPr="009E160E" w:rsidRDefault="009E160E" w:rsidP="009E160E">
      <w:pPr>
        <w:rPr>
          <w:rFonts w:ascii="Times New Roman" w:eastAsia="Times New Roman" w:hAnsi="Times New Roman"/>
          <w:b/>
          <w:bCs/>
          <w:sz w:val="24"/>
          <w:szCs w:val="24"/>
          <w:lang w:eastAsia="nl-NL"/>
        </w:rPr>
      </w:pPr>
      <w:r w:rsidRPr="009E160E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Zomaar een dagje weg: op 28 maart gaan we naar Den Bosch!</w:t>
      </w:r>
    </w:p>
    <w:p w14:paraId="0A8C6ACE" w14:textId="4821488A" w:rsidR="009E160E" w:rsidRDefault="009E160E" w:rsidP="009E160E">
      <w:pPr>
        <w:rPr>
          <w:rFonts w:ascii="Times New Roman" w:eastAsia="Times New Roman" w:hAnsi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/>
          <w:sz w:val="24"/>
          <w:szCs w:val="24"/>
          <w:lang w:eastAsia="nl-NL"/>
        </w:rPr>
        <w:t xml:space="preserve">Inlichtingen bij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nl-NL"/>
        </w:rPr>
        <w:t>Yasemin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nl-NL"/>
        </w:rPr>
        <w:t xml:space="preserve"> Yildiz en Tom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nl-NL"/>
        </w:rPr>
        <w:t>Hissink</w:t>
      </w:r>
      <w:proofErr w:type="spellEnd"/>
    </w:p>
    <w:p w14:paraId="614260D9" w14:textId="04CD0437" w:rsidR="009E160E" w:rsidRPr="009E160E" w:rsidRDefault="009E160E" w:rsidP="009E160E">
      <w:pPr>
        <w:spacing w:line="240" w:lineRule="auto"/>
        <w:rPr>
          <w:rFonts w:ascii="Times New Roman" w:hAnsi="Times New Roman" w:cs="Times New Roman"/>
        </w:rPr>
      </w:pPr>
      <w:r w:rsidRPr="002D03B4">
        <w:rPr>
          <w:rFonts w:ascii="Times New Roman" w:eastAsia="Times New Roman" w:hAnsi="Times New Roman"/>
          <w:sz w:val="24"/>
          <w:szCs w:val="24"/>
          <w:lang w:eastAsia="nl-NL"/>
        </w:rPr>
        <w:br/>
      </w:r>
    </w:p>
    <w:p w14:paraId="35B57118" w14:textId="387CCAE5" w:rsidR="009E160E" w:rsidRPr="009E160E" w:rsidRDefault="009E160E" w:rsidP="006D35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E160E">
        <w:rPr>
          <w:rFonts w:ascii="Times New Roman" w:hAnsi="Times New Roman" w:cs="Times New Roman"/>
          <w:b/>
          <w:bCs/>
          <w:sz w:val="32"/>
          <w:szCs w:val="32"/>
        </w:rPr>
        <w:t>April</w:t>
      </w:r>
    </w:p>
    <w:p w14:paraId="076D55EE" w14:textId="379EC1B7" w:rsidR="009E160E" w:rsidRDefault="009E160E" w:rsidP="009E160E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nl-NL"/>
        </w:rPr>
        <w:t>Zaterdag 12 april 2024 Paaseieren zoeken</w:t>
      </w:r>
      <w:r>
        <w:rPr>
          <w:rFonts w:ascii="Times New Roman" w:eastAsia="Times New Roman" w:hAnsi="Times New Roman"/>
          <w:i/>
          <w:sz w:val="24"/>
          <w:szCs w:val="24"/>
          <w:lang w:eastAsia="nl-NL"/>
        </w:rPr>
        <w:br/>
      </w:r>
      <w:r w:rsidRPr="002D03B4">
        <w:rPr>
          <w:rFonts w:ascii="Times New Roman" w:eastAsia="Times New Roman" w:hAnsi="Times New Roman"/>
          <w:sz w:val="24"/>
          <w:szCs w:val="24"/>
          <w:lang w:eastAsia="nl-NL"/>
        </w:rPr>
        <w:t xml:space="preserve">In en rond de Panoramahoeve in Bennekom vindt wederom de traditionele </w:t>
      </w:r>
      <w:r w:rsidRPr="002D03B4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paaseieren zoek</w:t>
      </w:r>
      <w:r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en</w:t>
      </w:r>
      <w:r w:rsidRPr="002D03B4">
        <w:rPr>
          <w:rFonts w:ascii="Times New Roman" w:eastAsia="Times New Roman" w:hAnsi="Times New Roman"/>
          <w:sz w:val="24"/>
          <w:szCs w:val="24"/>
          <w:lang w:eastAsia="nl-NL"/>
        </w:rPr>
        <w:t xml:space="preserve"> plaats. Na afloop is het tijd voor een pannenkoek of een portie poffertjes</w:t>
      </w:r>
    </w:p>
    <w:p w14:paraId="508C261E" w14:textId="314207F3" w:rsidR="009E160E" w:rsidRDefault="009E160E" w:rsidP="009E160E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/>
          <w:sz w:val="24"/>
          <w:szCs w:val="24"/>
          <w:lang w:eastAsia="nl-NL"/>
        </w:rPr>
        <w:t>Inlichtingen bij: Brigitte van Ingen en Yvonne Stevens</w:t>
      </w:r>
    </w:p>
    <w:p w14:paraId="7A1DCDD3" w14:textId="77777777" w:rsidR="008D6912" w:rsidRDefault="008D6912" w:rsidP="009E160E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0D52B7BD" w14:textId="77777777" w:rsidR="008D6912" w:rsidRDefault="008D6912" w:rsidP="008D6912">
      <w:pPr>
        <w:rPr>
          <w:rFonts w:ascii="Times New Roman" w:hAnsi="Times New Roman" w:cs="Times New Roman"/>
          <w:sz w:val="24"/>
          <w:szCs w:val="24"/>
        </w:rPr>
      </w:pPr>
      <w:r w:rsidRPr="009E160E">
        <w:rPr>
          <w:rFonts w:ascii="Times New Roman" w:hAnsi="Times New Roman" w:cs="Times New Roman"/>
          <w:sz w:val="24"/>
          <w:szCs w:val="24"/>
        </w:rPr>
        <w:t>Karten!</w:t>
      </w:r>
      <w:r>
        <w:rPr>
          <w:rFonts w:ascii="Times New Roman" w:hAnsi="Times New Roman" w:cs="Times New Roman"/>
          <w:sz w:val="24"/>
          <w:szCs w:val="24"/>
        </w:rPr>
        <w:t xml:space="preserve"> Datum volgt z.s.m.</w:t>
      </w:r>
    </w:p>
    <w:p w14:paraId="395F88EE" w14:textId="77777777" w:rsidR="008D6912" w:rsidRDefault="008D6912" w:rsidP="008D6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Inlichtingen bij: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Hissink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Richard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Wilpe</w:t>
      </w:r>
      <w:proofErr w:type="spellEnd"/>
    </w:p>
    <w:p w14:paraId="6E42A221" w14:textId="77777777" w:rsidR="008D6912" w:rsidRDefault="008D6912" w:rsidP="009E160E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2C72E04C" w14:textId="77777777" w:rsidR="009E160E" w:rsidRPr="009E160E" w:rsidRDefault="009E160E" w:rsidP="006D3559">
      <w:pPr>
        <w:rPr>
          <w:rFonts w:ascii="Times New Roman" w:hAnsi="Times New Roman" w:cs="Times New Roman"/>
        </w:rPr>
      </w:pPr>
    </w:p>
    <w:p w14:paraId="3665B21F" w14:textId="22D8ECFD" w:rsidR="009E160E" w:rsidRDefault="009E160E" w:rsidP="006D35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E160E">
        <w:rPr>
          <w:rFonts w:ascii="Times New Roman" w:hAnsi="Times New Roman" w:cs="Times New Roman"/>
          <w:b/>
          <w:bCs/>
          <w:sz w:val="32"/>
          <w:szCs w:val="32"/>
        </w:rPr>
        <w:t>Mei</w:t>
      </w:r>
    </w:p>
    <w:p w14:paraId="38DFCCFC" w14:textId="1B957A9B" w:rsidR="008D6912" w:rsidRDefault="008D6912" w:rsidP="006D35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Zomaar een dagje weg: Archeon! Op donderdag 1 mei</w:t>
      </w:r>
    </w:p>
    <w:p w14:paraId="57B4DE18" w14:textId="18D1190C" w:rsidR="008D6912" w:rsidRPr="008D6912" w:rsidRDefault="008D6912" w:rsidP="006D3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Inlichtingen bij Brigitte van Ingen en </w:t>
      </w:r>
      <w:proofErr w:type="spellStart"/>
      <w:r>
        <w:rPr>
          <w:rFonts w:ascii="Times New Roman" w:hAnsi="Times New Roman" w:cs="Times New Roman"/>
          <w:sz w:val="24"/>
          <w:szCs w:val="24"/>
        </w:rPr>
        <w:t>Yasemin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Yildiz</w:t>
      </w:r>
    </w:p>
    <w:p w14:paraId="72D5F5B0" w14:textId="77777777" w:rsidR="009E160E" w:rsidRPr="009E160E" w:rsidRDefault="009E160E" w:rsidP="006D3559">
      <w:pPr>
        <w:rPr>
          <w:rFonts w:ascii="Times New Roman" w:hAnsi="Times New Roman" w:cs="Times New Roman"/>
          <w:sz w:val="24"/>
          <w:szCs w:val="24"/>
        </w:rPr>
      </w:pPr>
    </w:p>
    <w:p w14:paraId="18C6E0B4" w14:textId="77777777" w:rsidR="009E160E" w:rsidRPr="009E160E" w:rsidRDefault="009E160E" w:rsidP="006D3559">
      <w:pPr>
        <w:rPr>
          <w:rFonts w:ascii="Times New Roman" w:hAnsi="Times New Roman" w:cs="Times New Roman"/>
        </w:rPr>
      </w:pPr>
    </w:p>
    <w:p w14:paraId="482EBE13" w14:textId="23BB7CBB" w:rsidR="009E160E" w:rsidRDefault="009E160E" w:rsidP="006D35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D6912">
        <w:rPr>
          <w:rFonts w:ascii="Times New Roman" w:hAnsi="Times New Roman" w:cs="Times New Roman"/>
          <w:b/>
          <w:bCs/>
          <w:sz w:val="32"/>
          <w:szCs w:val="32"/>
        </w:rPr>
        <w:t>Juni</w:t>
      </w:r>
    </w:p>
    <w:p w14:paraId="627569E1" w14:textId="63761537" w:rsidR="008D6912" w:rsidRDefault="008D6912" w:rsidP="008D691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 xml:space="preserve">Dinsdag 10 </w:t>
      </w:r>
      <w:r w:rsidR="003E049E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 xml:space="preserve">juni </w:t>
      </w:r>
      <w:r w:rsidRPr="007D3FF2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14.00-17.00 uur</w:t>
      </w:r>
    </w:p>
    <w:p w14:paraId="4D6BD094" w14:textId="77777777" w:rsidR="008D6912" w:rsidRDefault="008D6912" w:rsidP="008D6912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nl-NL"/>
        </w:rPr>
      </w:pPr>
      <w:r w:rsidRPr="00A36725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De Provinciale sportmiddag van de VGPP. Gezellig samen sporten!!</w:t>
      </w:r>
      <w:r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 xml:space="preserve"> </w:t>
      </w:r>
    </w:p>
    <w:p w14:paraId="5016C753" w14:textId="3C2D9090" w:rsidR="008D6912" w:rsidRDefault="008D6912" w:rsidP="008D6912">
      <w:pPr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r w:rsidRPr="002064F8">
        <w:rPr>
          <w:rFonts w:ascii="Times New Roman" w:eastAsia="Times New Roman" w:hAnsi="Times New Roman"/>
          <w:bCs/>
          <w:sz w:val="24"/>
          <w:szCs w:val="24"/>
          <w:lang w:eastAsia="nl-NL"/>
        </w:rPr>
        <w:t>De middag wordt afgesloten met</w:t>
      </w:r>
      <w:r w:rsidRPr="00DD55EF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een </w:t>
      </w:r>
      <w:r w:rsidRPr="00DD55EF">
        <w:rPr>
          <w:rFonts w:ascii="Times New Roman" w:eastAsia="Times New Roman" w:hAnsi="Times New Roman"/>
          <w:bCs/>
          <w:sz w:val="24"/>
          <w:szCs w:val="24"/>
          <w:lang w:eastAsia="nl-NL"/>
        </w:rPr>
        <w:t>hapje</w:t>
      </w:r>
      <w:r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, </w:t>
      </w:r>
      <w:r w:rsidRPr="00DD55EF">
        <w:rPr>
          <w:rFonts w:ascii="Times New Roman" w:eastAsia="Times New Roman" w:hAnsi="Times New Roman"/>
          <w:bCs/>
          <w:sz w:val="24"/>
          <w:szCs w:val="24"/>
          <w:lang w:eastAsia="nl-NL"/>
        </w:rPr>
        <w:t>drankje</w:t>
      </w:r>
      <w:r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en natuurlijk </w:t>
      </w:r>
      <w:r w:rsidRPr="00DD55EF">
        <w:rPr>
          <w:rFonts w:ascii="Times New Roman" w:eastAsia="Times New Roman" w:hAnsi="Times New Roman"/>
          <w:bCs/>
          <w:sz w:val="24"/>
          <w:szCs w:val="24"/>
          <w:lang w:eastAsia="nl-NL"/>
        </w:rPr>
        <w:t>de prijsuitreiking</w:t>
      </w:r>
    </w:p>
    <w:p w14:paraId="15A3BEE1" w14:textId="6A062B09" w:rsidR="008D6912" w:rsidRDefault="008D6912" w:rsidP="008D6912">
      <w:pPr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Inlichtingen bij: Richard van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nl-NL"/>
        </w:rPr>
        <w:t>Wilpe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en Diane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nl-NL"/>
        </w:rPr>
        <w:t>Delsink</w:t>
      </w:r>
      <w:proofErr w:type="spellEnd"/>
    </w:p>
    <w:p w14:paraId="73ED041F" w14:textId="77777777" w:rsidR="00C60105" w:rsidRDefault="00C60105" w:rsidP="008D6912">
      <w:pPr>
        <w:rPr>
          <w:rFonts w:ascii="Times New Roman" w:eastAsia="Times New Roman" w:hAnsi="Times New Roman"/>
          <w:b/>
          <w:sz w:val="24"/>
          <w:szCs w:val="24"/>
          <w:lang w:eastAsia="nl-NL"/>
        </w:rPr>
      </w:pPr>
    </w:p>
    <w:p w14:paraId="019A61BB" w14:textId="6AFFD721" w:rsidR="008D6912" w:rsidRPr="008D6912" w:rsidRDefault="008D6912" w:rsidP="008D6912">
      <w:pPr>
        <w:rPr>
          <w:b/>
          <w:sz w:val="22"/>
        </w:rPr>
      </w:pPr>
      <w:r w:rsidRPr="008D6912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Zomaar een dagje weg: </w:t>
      </w:r>
      <w:r w:rsidRPr="008D6912">
        <w:rPr>
          <w:b/>
          <w:sz w:val="22"/>
        </w:rPr>
        <w:t xml:space="preserve">Bezoek mijnmuseum in </w:t>
      </w:r>
      <w:proofErr w:type="spellStart"/>
      <w:r w:rsidRPr="008D6912">
        <w:rPr>
          <w:b/>
          <w:sz w:val="22"/>
        </w:rPr>
        <w:t>Blegny</w:t>
      </w:r>
      <w:proofErr w:type="spellEnd"/>
      <w:r w:rsidRPr="008D6912">
        <w:rPr>
          <w:b/>
          <w:sz w:val="22"/>
        </w:rPr>
        <w:t xml:space="preserve"> op 20 juni</w:t>
      </w:r>
    </w:p>
    <w:p w14:paraId="23E61809" w14:textId="39E77757" w:rsidR="008D6912" w:rsidRPr="008D6912" w:rsidRDefault="008D6912" w:rsidP="008D691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sz w:val="22"/>
        </w:rPr>
        <w:t xml:space="preserve">Inlichtingen bij: Tom </w:t>
      </w:r>
      <w:proofErr w:type="spellStart"/>
      <w:r>
        <w:rPr>
          <w:sz w:val="22"/>
        </w:rPr>
        <w:t>Hissink</w:t>
      </w:r>
      <w:proofErr w:type="spellEnd"/>
    </w:p>
    <w:p w14:paraId="0659A28E" w14:textId="77777777" w:rsidR="009E160E" w:rsidRPr="009E160E" w:rsidRDefault="009E160E" w:rsidP="006D3559">
      <w:pPr>
        <w:rPr>
          <w:rFonts w:ascii="Times New Roman" w:hAnsi="Times New Roman" w:cs="Times New Roman"/>
        </w:rPr>
      </w:pPr>
    </w:p>
    <w:p w14:paraId="0B0E467D" w14:textId="3DB2F2C4" w:rsidR="009E160E" w:rsidRPr="008D6912" w:rsidRDefault="009E160E" w:rsidP="006D35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D6912">
        <w:rPr>
          <w:rFonts w:ascii="Times New Roman" w:hAnsi="Times New Roman" w:cs="Times New Roman"/>
          <w:b/>
          <w:bCs/>
          <w:sz w:val="32"/>
          <w:szCs w:val="32"/>
        </w:rPr>
        <w:t>Juli</w:t>
      </w:r>
    </w:p>
    <w:p w14:paraId="4216B0BD" w14:textId="77777777" w:rsidR="008D6912" w:rsidRDefault="008D6912" w:rsidP="008D6912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A36725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Dagtocht niet-actieve leden</w:t>
      </w:r>
      <w:r>
        <w:rPr>
          <w:rFonts w:ascii="Times New Roman" w:eastAsia="Times New Roman" w:hAnsi="Times New Roman"/>
          <w:sz w:val="24"/>
          <w:szCs w:val="24"/>
          <w:lang w:eastAsia="nl-NL"/>
        </w:rPr>
        <w:t xml:space="preserve">. Donderdag 3 juli </w:t>
      </w:r>
    </w:p>
    <w:p w14:paraId="7B870DBC" w14:textId="77777777" w:rsidR="008D6912" w:rsidRDefault="008D6912" w:rsidP="008D6912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eastAsia="nl-NL"/>
        </w:rPr>
      </w:pPr>
      <w:r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Pr="002D03B4"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 xml:space="preserve">Inlichtingen: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>Yasemin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 xml:space="preserve"> Yildiz, Brigitte van Ingen</w:t>
      </w:r>
    </w:p>
    <w:p w14:paraId="6E27E913" w14:textId="77777777" w:rsidR="008D6912" w:rsidRPr="009E160E" w:rsidRDefault="008D6912" w:rsidP="006D3559">
      <w:pPr>
        <w:rPr>
          <w:rFonts w:ascii="Times New Roman" w:hAnsi="Times New Roman" w:cs="Times New Roman"/>
        </w:rPr>
      </w:pPr>
    </w:p>
    <w:p w14:paraId="59055A2D" w14:textId="37C85427" w:rsidR="009E160E" w:rsidRPr="009E160E" w:rsidRDefault="009E160E" w:rsidP="006D3559">
      <w:pPr>
        <w:rPr>
          <w:rFonts w:ascii="Times New Roman" w:hAnsi="Times New Roman" w:cs="Times New Roman"/>
        </w:rPr>
      </w:pPr>
    </w:p>
    <w:p w14:paraId="1504E2BD" w14:textId="48B7D027" w:rsidR="009E160E" w:rsidRPr="008D6912" w:rsidRDefault="009E160E" w:rsidP="006D35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D6912">
        <w:rPr>
          <w:rFonts w:ascii="Times New Roman" w:hAnsi="Times New Roman" w:cs="Times New Roman"/>
          <w:b/>
          <w:bCs/>
          <w:sz w:val="32"/>
          <w:szCs w:val="32"/>
        </w:rPr>
        <w:t>Augu</w:t>
      </w:r>
      <w:r w:rsidR="008D6912" w:rsidRPr="008D6912">
        <w:rPr>
          <w:rFonts w:ascii="Times New Roman" w:hAnsi="Times New Roman" w:cs="Times New Roman"/>
          <w:b/>
          <w:bCs/>
          <w:sz w:val="32"/>
          <w:szCs w:val="32"/>
        </w:rPr>
        <w:t>stus</w:t>
      </w:r>
    </w:p>
    <w:p w14:paraId="20A70E84" w14:textId="690A6E68" w:rsidR="009E160E" w:rsidRPr="008D6912" w:rsidRDefault="008D6912" w:rsidP="006D3559">
      <w:pPr>
        <w:rPr>
          <w:rFonts w:ascii="Times New Roman" w:hAnsi="Times New Roman" w:cs="Times New Roman"/>
          <w:sz w:val="24"/>
          <w:szCs w:val="24"/>
        </w:rPr>
      </w:pPr>
      <w:r w:rsidRPr="008D6912">
        <w:rPr>
          <w:rFonts w:ascii="Times New Roman" w:hAnsi="Times New Roman" w:cs="Times New Roman"/>
          <w:sz w:val="24"/>
          <w:szCs w:val="24"/>
        </w:rPr>
        <w:t>Geen activiteiten</w:t>
      </w:r>
    </w:p>
    <w:p w14:paraId="3653BF4F" w14:textId="77777777" w:rsidR="008D6912" w:rsidRPr="008D6912" w:rsidRDefault="008D6912" w:rsidP="006D3559">
      <w:pPr>
        <w:rPr>
          <w:rFonts w:ascii="Times New Roman" w:hAnsi="Times New Roman" w:cs="Times New Roman"/>
          <w:sz w:val="24"/>
          <w:szCs w:val="24"/>
        </w:rPr>
      </w:pPr>
    </w:p>
    <w:p w14:paraId="341BEA15" w14:textId="406ADBBD" w:rsidR="009E160E" w:rsidRPr="008D6912" w:rsidRDefault="009E160E" w:rsidP="006D35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D6912">
        <w:rPr>
          <w:rFonts w:ascii="Times New Roman" w:hAnsi="Times New Roman" w:cs="Times New Roman"/>
          <w:b/>
          <w:bCs/>
          <w:sz w:val="32"/>
          <w:szCs w:val="32"/>
        </w:rPr>
        <w:t>September</w:t>
      </w:r>
    </w:p>
    <w:p w14:paraId="6BEECFB5" w14:textId="1ED4F3E9" w:rsidR="008D6912" w:rsidRPr="00C60105" w:rsidRDefault="008D6912" w:rsidP="006D3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0105">
        <w:rPr>
          <w:rFonts w:ascii="Times New Roman" w:hAnsi="Times New Roman" w:cs="Times New Roman"/>
          <w:b/>
          <w:bCs/>
          <w:sz w:val="24"/>
          <w:szCs w:val="24"/>
        </w:rPr>
        <w:t>Battlefield tour op 5 september</w:t>
      </w:r>
    </w:p>
    <w:p w14:paraId="4AF4F3B0" w14:textId="180523C7" w:rsidR="008D6912" w:rsidRPr="00C60105" w:rsidRDefault="008D6912" w:rsidP="006D3559">
      <w:pPr>
        <w:rPr>
          <w:rFonts w:ascii="Times New Roman" w:hAnsi="Times New Roman" w:cs="Times New Roman"/>
          <w:sz w:val="24"/>
          <w:szCs w:val="24"/>
        </w:rPr>
      </w:pPr>
      <w:r w:rsidRPr="00C60105">
        <w:rPr>
          <w:rFonts w:ascii="Times New Roman" w:hAnsi="Times New Roman" w:cs="Times New Roman"/>
          <w:sz w:val="24"/>
          <w:szCs w:val="24"/>
        </w:rPr>
        <w:t>Inlichtingen: Brigitte van Ingen</w:t>
      </w:r>
    </w:p>
    <w:p w14:paraId="0FC6A5E2" w14:textId="77777777" w:rsidR="008D6912" w:rsidRPr="00C60105" w:rsidRDefault="008D6912" w:rsidP="006D3559">
      <w:pPr>
        <w:rPr>
          <w:rFonts w:ascii="Times New Roman" w:hAnsi="Times New Roman" w:cs="Times New Roman"/>
          <w:sz w:val="24"/>
          <w:szCs w:val="24"/>
        </w:rPr>
      </w:pPr>
    </w:p>
    <w:p w14:paraId="0DD4717B" w14:textId="54F9EA62" w:rsidR="008D6912" w:rsidRPr="008D6912" w:rsidRDefault="008D6912" w:rsidP="006D3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6912">
        <w:rPr>
          <w:rFonts w:ascii="Times New Roman" w:hAnsi="Times New Roman" w:cs="Times New Roman"/>
          <w:b/>
          <w:bCs/>
          <w:sz w:val="24"/>
          <w:szCs w:val="24"/>
        </w:rPr>
        <w:t>Zomaar een dagje weg: Den Haag 19 september</w:t>
      </w:r>
    </w:p>
    <w:p w14:paraId="773E8843" w14:textId="6902E89D" w:rsidR="008D6912" w:rsidRDefault="008D6912" w:rsidP="006D3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Inlichtingen bij: </w:t>
      </w:r>
      <w:proofErr w:type="spellStart"/>
      <w:r>
        <w:rPr>
          <w:rFonts w:ascii="Times New Roman" w:hAnsi="Times New Roman" w:cs="Times New Roman"/>
          <w:sz w:val="24"/>
          <w:szCs w:val="24"/>
        </w:rPr>
        <w:t>Yasemin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Yildiz</w:t>
      </w:r>
    </w:p>
    <w:p w14:paraId="5D68FD73" w14:textId="77777777" w:rsidR="008D6912" w:rsidRDefault="008D6912" w:rsidP="006D3559">
      <w:pPr>
        <w:rPr>
          <w:rFonts w:ascii="Times New Roman" w:hAnsi="Times New Roman" w:cs="Times New Roman"/>
          <w:sz w:val="24"/>
          <w:szCs w:val="24"/>
        </w:rPr>
      </w:pPr>
    </w:p>
    <w:p w14:paraId="28FA4AD4" w14:textId="77777777" w:rsidR="008D6912" w:rsidRPr="008D6912" w:rsidRDefault="008D6912" w:rsidP="008D69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D69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fort </w:t>
      </w:r>
      <w:proofErr w:type="spellStart"/>
      <w:r w:rsidRPr="008D6912">
        <w:rPr>
          <w:rFonts w:ascii="Times New Roman" w:eastAsia="Calibri" w:hAnsi="Times New Roman" w:cs="Times New Roman"/>
          <w:b/>
          <w:bCs/>
          <w:sz w:val="24"/>
          <w:szCs w:val="24"/>
        </w:rPr>
        <w:t>Eben</w:t>
      </w:r>
      <w:proofErr w:type="spellEnd"/>
      <w:r w:rsidRPr="008D69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6912">
        <w:rPr>
          <w:rFonts w:ascii="Times New Roman" w:eastAsia="Calibri" w:hAnsi="Times New Roman" w:cs="Times New Roman"/>
          <w:b/>
          <w:bCs/>
          <w:sz w:val="24"/>
          <w:szCs w:val="24"/>
        </w:rPr>
        <w:t>Emael</w:t>
      </w:r>
      <w:proofErr w:type="spellEnd"/>
      <w:r w:rsidRPr="008D69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26 september</w:t>
      </w:r>
      <w:r w:rsidRPr="008D6912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br/>
      </w:r>
      <w:r w:rsidRPr="008D69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Inlichtingen: Tom </w:t>
      </w:r>
      <w:proofErr w:type="spellStart"/>
      <w:r w:rsidRPr="008D6912">
        <w:rPr>
          <w:rFonts w:ascii="Times New Roman" w:eastAsia="Times New Roman" w:hAnsi="Times New Roman" w:cs="Times New Roman"/>
          <w:sz w:val="24"/>
          <w:szCs w:val="24"/>
          <w:lang w:eastAsia="nl-NL"/>
        </w:rPr>
        <w:t>Hissink</w:t>
      </w:r>
      <w:proofErr w:type="spellEnd"/>
      <w:r w:rsidRPr="008D691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0C67428B" w14:textId="77777777" w:rsidR="008D6912" w:rsidRDefault="008D6912" w:rsidP="006D3559">
      <w:pPr>
        <w:rPr>
          <w:rFonts w:ascii="Times New Roman" w:hAnsi="Times New Roman" w:cs="Times New Roman"/>
          <w:sz w:val="24"/>
          <w:szCs w:val="24"/>
        </w:rPr>
      </w:pPr>
    </w:p>
    <w:p w14:paraId="625B5DA8" w14:textId="77777777" w:rsidR="008D6912" w:rsidRPr="008D6912" w:rsidRDefault="008D6912" w:rsidP="006D3559">
      <w:pPr>
        <w:rPr>
          <w:rFonts w:ascii="Times New Roman" w:hAnsi="Times New Roman" w:cs="Times New Roman"/>
        </w:rPr>
      </w:pPr>
    </w:p>
    <w:p w14:paraId="4FB51ED1" w14:textId="19801968" w:rsidR="009E160E" w:rsidRPr="00C60105" w:rsidRDefault="009E160E" w:rsidP="006D35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60105">
        <w:rPr>
          <w:rFonts w:ascii="Times New Roman" w:hAnsi="Times New Roman" w:cs="Times New Roman"/>
          <w:b/>
          <w:bCs/>
          <w:sz w:val="32"/>
          <w:szCs w:val="32"/>
        </w:rPr>
        <w:t>Oktober</w:t>
      </w:r>
    </w:p>
    <w:p w14:paraId="34BF14B3" w14:textId="79B71EED" w:rsidR="008D6912" w:rsidRPr="002D03B4" w:rsidRDefault="008D6912" w:rsidP="008D6912">
      <w:pPr>
        <w:rPr>
          <w:rFonts w:ascii="Times New Roman" w:eastAsia="Times New Roman" w:hAnsi="Times New Roman"/>
          <w:i/>
          <w:iCs/>
          <w:sz w:val="24"/>
          <w:szCs w:val="24"/>
          <w:lang w:eastAsia="nl-NL"/>
        </w:rPr>
      </w:pPr>
      <w:r w:rsidRPr="00DD55EF">
        <w:rPr>
          <w:rFonts w:ascii="Times New Roman" w:hAnsi="Times New Roman"/>
          <w:b/>
          <w:sz w:val="24"/>
        </w:rPr>
        <w:t>J</w:t>
      </w:r>
      <w:r>
        <w:rPr>
          <w:rFonts w:ascii="Times New Roman" w:hAnsi="Times New Roman"/>
          <w:b/>
          <w:sz w:val="24"/>
        </w:rPr>
        <w:t>a</w:t>
      </w:r>
      <w:r w:rsidRPr="00DD55EF">
        <w:rPr>
          <w:rFonts w:ascii="Times New Roman" w:hAnsi="Times New Roman"/>
          <w:b/>
          <w:sz w:val="24"/>
        </w:rPr>
        <w:t>arlijkse stedentrip van de VGPP</w:t>
      </w:r>
      <w:r>
        <w:rPr>
          <w:rFonts w:ascii="Times New Roman" w:hAnsi="Times New Roman"/>
          <w:sz w:val="24"/>
        </w:rPr>
        <w:t xml:space="preserve">; </w:t>
      </w:r>
      <w:r w:rsidR="00514D62">
        <w:rPr>
          <w:rFonts w:ascii="Times New Roman" w:hAnsi="Times New Roman"/>
          <w:b/>
          <w:bCs/>
          <w:sz w:val="24"/>
        </w:rPr>
        <w:t xml:space="preserve"> van </w:t>
      </w:r>
      <w:r w:rsidR="0085486B">
        <w:rPr>
          <w:rFonts w:ascii="Times New Roman" w:hAnsi="Times New Roman"/>
          <w:b/>
          <w:bCs/>
          <w:sz w:val="24"/>
        </w:rPr>
        <w:t>9 t/m 13 oktober</w:t>
      </w:r>
    </w:p>
    <w:p w14:paraId="2189DB84" w14:textId="77777777" w:rsidR="008D6912" w:rsidRPr="008D6912" w:rsidRDefault="008D6912" w:rsidP="008D6912">
      <w:pPr>
        <w:rPr>
          <w:rFonts w:ascii="Times New Roman" w:eastAsia="Times New Roman" w:hAnsi="Times New Roman"/>
          <w:sz w:val="24"/>
          <w:szCs w:val="24"/>
          <w:lang w:eastAsia="nl-NL"/>
        </w:rPr>
      </w:pPr>
      <w:r w:rsidRPr="008D6912">
        <w:rPr>
          <w:rFonts w:ascii="Times New Roman" w:eastAsia="Times New Roman" w:hAnsi="Times New Roman"/>
          <w:sz w:val="24"/>
          <w:szCs w:val="24"/>
          <w:lang w:eastAsia="nl-NL"/>
        </w:rPr>
        <w:t xml:space="preserve">Inlichtingen: Diana </w:t>
      </w:r>
      <w:proofErr w:type="spellStart"/>
      <w:r w:rsidRPr="008D6912">
        <w:rPr>
          <w:rFonts w:ascii="Times New Roman" w:eastAsia="Times New Roman" w:hAnsi="Times New Roman"/>
          <w:sz w:val="24"/>
          <w:szCs w:val="24"/>
          <w:lang w:eastAsia="nl-NL"/>
        </w:rPr>
        <w:t>Delsink</w:t>
      </w:r>
      <w:proofErr w:type="spellEnd"/>
      <w:r w:rsidRPr="008D6912">
        <w:rPr>
          <w:rFonts w:ascii="Times New Roman" w:eastAsia="Times New Roman" w:hAnsi="Times New Roman"/>
          <w:sz w:val="24"/>
          <w:szCs w:val="24"/>
          <w:lang w:eastAsia="nl-NL"/>
        </w:rPr>
        <w:t xml:space="preserve">/Tom </w:t>
      </w:r>
      <w:proofErr w:type="spellStart"/>
      <w:r w:rsidRPr="008D6912">
        <w:rPr>
          <w:rFonts w:ascii="Times New Roman" w:eastAsia="Times New Roman" w:hAnsi="Times New Roman"/>
          <w:sz w:val="24"/>
          <w:szCs w:val="24"/>
          <w:lang w:eastAsia="nl-NL"/>
        </w:rPr>
        <w:t>Hissink</w:t>
      </w:r>
      <w:proofErr w:type="spellEnd"/>
      <w:r w:rsidRPr="008D6912">
        <w:rPr>
          <w:rFonts w:ascii="Times New Roman" w:eastAsia="Times New Roman" w:hAnsi="Times New Roman"/>
          <w:sz w:val="24"/>
          <w:szCs w:val="24"/>
          <w:lang w:eastAsia="nl-NL"/>
        </w:rPr>
        <w:t>/Brigitte van Ingen</w:t>
      </w:r>
    </w:p>
    <w:p w14:paraId="28B073B8" w14:textId="77777777" w:rsidR="008D6912" w:rsidRDefault="008D6912" w:rsidP="008D6912">
      <w:pPr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41677A7C" w14:textId="0BA22A5B" w:rsidR="008D6912" w:rsidRPr="008D6912" w:rsidRDefault="008D6912" w:rsidP="008D6912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nl-NL"/>
        </w:rPr>
      </w:pPr>
      <w:r w:rsidRPr="008D6912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Dagje pretpark zaterdag 1</w:t>
      </w:r>
      <w:r w:rsidR="00CA46A1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8</w:t>
      </w:r>
      <w:r w:rsidRPr="008D6912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 xml:space="preserve"> oktober.</w:t>
      </w:r>
    </w:p>
    <w:p w14:paraId="5CC27BE5" w14:textId="77777777" w:rsidR="008D6912" w:rsidRDefault="008D6912" w:rsidP="008D6912">
      <w:pPr>
        <w:spacing w:line="240" w:lineRule="auto"/>
        <w:outlineLvl w:val="1"/>
        <w:rPr>
          <w:rFonts w:ascii="Times New Roman" w:eastAsia="Times New Roman" w:hAnsi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/>
          <w:sz w:val="24"/>
          <w:szCs w:val="24"/>
          <w:lang w:eastAsia="nl-NL"/>
        </w:rPr>
        <w:t xml:space="preserve">Inlichtingen bij Brigitte van Ingen en Richard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nl-NL"/>
        </w:rPr>
        <w:t>Wilpe</w:t>
      </w:r>
      <w:proofErr w:type="spellEnd"/>
    </w:p>
    <w:p w14:paraId="5A6B00E5" w14:textId="77777777" w:rsidR="00FE6A31" w:rsidRDefault="00FE6A31" w:rsidP="008D6912">
      <w:pPr>
        <w:spacing w:line="240" w:lineRule="auto"/>
        <w:outlineLvl w:val="1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79F9D68C" w14:textId="77777777" w:rsidR="00FE6A31" w:rsidRPr="00FE6A31" w:rsidRDefault="00FE6A31" w:rsidP="00FE6A31">
      <w:pPr>
        <w:spacing w:line="240" w:lineRule="auto"/>
        <w:outlineLvl w:val="1"/>
        <w:rPr>
          <w:rFonts w:ascii="Times New Roman" w:eastAsia="Times New Roman" w:hAnsi="Times New Roman"/>
          <w:sz w:val="24"/>
          <w:szCs w:val="24"/>
          <w:lang w:eastAsia="nl-NL"/>
        </w:rPr>
      </w:pPr>
      <w:r w:rsidRPr="00FE6A31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Wijnproeverij!  (datum volgt)</w:t>
      </w:r>
      <w:r w:rsidRPr="00FE6A31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br/>
      </w:r>
      <w:r w:rsidRPr="00FE6A31">
        <w:rPr>
          <w:rFonts w:ascii="Times New Roman" w:eastAsia="Times New Roman" w:hAnsi="Times New Roman"/>
          <w:sz w:val="24"/>
          <w:szCs w:val="24"/>
          <w:lang w:eastAsia="nl-NL"/>
        </w:rPr>
        <w:t>Inlichtingen: Yvonne Stevens</w:t>
      </w:r>
    </w:p>
    <w:p w14:paraId="7A646EC1" w14:textId="77777777" w:rsidR="00FE6A31" w:rsidRDefault="00FE6A31" w:rsidP="008D6912">
      <w:pPr>
        <w:spacing w:line="240" w:lineRule="auto"/>
        <w:outlineLvl w:val="1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05F1E10B" w14:textId="3A7F08B8" w:rsidR="009E160E" w:rsidRPr="00FE6A31" w:rsidRDefault="009E160E" w:rsidP="006D35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E6A31">
        <w:rPr>
          <w:rFonts w:ascii="Times New Roman" w:hAnsi="Times New Roman" w:cs="Times New Roman"/>
          <w:b/>
          <w:bCs/>
          <w:sz w:val="32"/>
          <w:szCs w:val="32"/>
        </w:rPr>
        <w:t>November</w:t>
      </w:r>
    </w:p>
    <w:p w14:paraId="78C43286" w14:textId="66B9F666" w:rsidR="00FE6A31" w:rsidRDefault="00FE6A31" w:rsidP="00FE6A31">
      <w:pPr>
        <w:spacing w:line="240" w:lineRule="auto"/>
        <w:outlineLvl w:val="1"/>
        <w:rPr>
          <w:rFonts w:ascii="Times New Roman" w:eastAsia="Times New Roman" w:hAnsi="Times New Roman"/>
          <w:sz w:val="24"/>
          <w:szCs w:val="24"/>
          <w:lang w:eastAsia="nl-NL"/>
        </w:rPr>
      </w:pPr>
      <w:r w:rsidRPr="00FA2E6D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 xml:space="preserve">zomaar een dagje weg: </w:t>
      </w:r>
      <w:r>
        <w:rPr>
          <w:rFonts w:ascii="Times New Roman" w:eastAsia="Times New Roman" w:hAnsi="Times New Roman"/>
          <w:sz w:val="24"/>
          <w:szCs w:val="24"/>
          <w:lang w:eastAsia="nl-NL"/>
        </w:rPr>
        <w:t>7 november</w:t>
      </w:r>
    </w:p>
    <w:p w14:paraId="0DA4F6AF" w14:textId="77777777" w:rsidR="00FE6A31" w:rsidRDefault="00FE6A31" w:rsidP="00FE6A31">
      <w:pPr>
        <w:spacing w:line="240" w:lineRule="auto"/>
        <w:outlineLvl w:val="1"/>
        <w:rPr>
          <w:rFonts w:ascii="Times New Roman" w:eastAsia="Times New Roman" w:hAnsi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/>
          <w:sz w:val="24"/>
          <w:szCs w:val="24"/>
          <w:lang w:eastAsia="nl-NL"/>
        </w:rPr>
        <w:t xml:space="preserve">Inlichtingen bij Tom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nl-NL"/>
        </w:rPr>
        <w:t>Hissink</w:t>
      </w:r>
      <w:proofErr w:type="spellEnd"/>
    </w:p>
    <w:p w14:paraId="484D915D" w14:textId="77777777" w:rsidR="00FE6A31" w:rsidRDefault="00FE6A31" w:rsidP="00FE6A31">
      <w:pPr>
        <w:spacing w:line="240" w:lineRule="auto"/>
        <w:outlineLvl w:val="1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62CE66E3" w14:textId="77777777" w:rsidR="00FE6A31" w:rsidRPr="00A36725" w:rsidRDefault="00FE6A31" w:rsidP="00FE6A31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lastRenderedPageBreak/>
        <w:t>Vrijdag 21 november 2025</w:t>
      </w:r>
    </w:p>
    <w:p w14:paraId="234E04F5" w14:textId="77777777" w:rsidR="00FE6A31" w:rsidRDefault="00FE6A31" w:rsidP="00FE6A31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3736D8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Sint</w:t>
      </w:r>
      <w:r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erk</w:t>
      </w:r>
      <w:r w:rsidRPr="003736D8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laas</w:t>
      </w:r>
      <w:r w:rsidRPr="003736D8">
        <w:rPr>
          <w:rFonts w:ascii="Times New Roman" w:eastAsia="Times New Roman" w:hAnsi="Times New Roman"/>
          <w:sz w:val="24"/>
          <w:szCs w:val="24"/>
          <w:lang w:eastAsia="nl-NL"/>
        </w:rPr>
        <w:t xml:space="preserve"> is in het land en komt weer op bezoek</w:t>
      </w:r>
      <w:r>
        <w:rPr>
          <w:rFonts w:ascii="Times New Roman" w:eastAsia="Times New Roman" w:hAnsi="Times New Roman"/>
          <w:sz w:val="24"/>
          <w:szCs w:val="24"/>
          <w:lang w:eastAsia="nl-NL"/>
        </w:rPr>
        <w:t>.</w:t>
      </w:r>
      <w:r w:rsidRPr="003736D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</w:p>
    <w:p w14:paraId="0320F377" w14:textId="77777777" w:rsidR="00FE6A31" w:rsidRDefault="00FE6A31" w:rsidP="00FE6A31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eastAsia="nl-NL"/>
        </w:rPr>
      </w:pPr>
      <w:r w:rsidRPr="003736D8"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 xml:space="preserve">Inlichtingen: </w:t>
      </w:r>
      <w:r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 xml:space="preserve">Yvonne Stevens </w:t>
      </w:r>
      <w:r w:rsidRPr="003736D8"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>/</w:t>
      </w:r>
      <w:r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>Brigitte van Ingen/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>Yasemin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 xml:space="preserve"> Yildiz</w:t>
      </w:r>
    </w:p>
    <w:p w14:paraId="19D33BF6" w14:textId="0EE8BDDF" w:rsidR="00FE6A31" w:rsidRPr="00A04C84" w:rsidRDefault="00FE6A31" w:rsidP="00FE6A31">
      <w:pPr>
        <w:spacing w:line="240" w:lineRule="auto"/>
        <w:outlineLvl w:val="1"/>
        <w:rPr>
          <w:rFonts w:ascii="Times New Roman" w:eastAsia="Times New Roman" w:hAnsi="Times New Roman"/>
          <w:i/>
          <w:iCs/>
          <w:sz w:val="24"/>
          <w:szCs w:val="24"/>
          <w:lang w:eastAsia="nl-NL"/>
        </w:rPr>
      </w:pPr>
    </w:p>
    <w:p w14:paraId="26C2F7EA" w14:textId="77777777" w:rsidR="009E160E" w:rsidRPr="00FE6A31" w:rsidRDefault="009E160E" w:rsidP="006D3559">
      <w:pPr>
        <w:rPr>
          <w:rFonts w:ascii="Times New Roman" w:hAnsi="Times New Roman" w:cs="Times New Roman"/>
          <w:sz w:val="24"/>
          <w:szCs w:val="24"/>
        </w:rPr>
      </w:pPr>
    </w:p>
    <w:p w14:paraId="3C119D6F" w14:textId="437DA16A" w:rsidR="009E160E" w:rsidRPr="00FE6A31" w:rsidRDefault="009E160E" w:rsidP="006D35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E6A31">
        <w:rPr>
          <w:rFonts w:ascii="Times New Roman" w:hAnsi="Times New Roman" w:cs="Times New Roman"/>
          <w:b/>
          <w:bCs/>
          <w:sz w:val="32"/>
          <w:szCs w:val="32"/>
        </w:rPr>
        <w:t>December</w:t>
      </w:r>
    </w:p>
    <w:p w14:paraId="72331D70" w14:textId="77777777" w:rsidR="00FE6A31" w:rsidRPr="00A36725" w:rsidRDefault="00FE6A31" w:rsidP="00FE6A31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Vrijdag 12 december</w:t>
      </w:r>
    </w:p>
    <w:p w14:paraId="2DFD4202" w14:textId="109D59FE" w:rsidR="00FE6A31" w:rsidRPr="00FE6A31" w:rsidRDefault="00FE6A31" w:rsidP="00FE6A31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3736D8">
        <w:rPr>
          <w:rFonts w:ascii="Times New Roman" w:eastAsia="Times New Roman" w:hAnsi="Times New Roman"/>
          <w:sz w:val="24"/>
          <w:szCs w:val="24"/>
          <w:lang w:eastAsia="nl-NL"/>
        </w:rPr>
        <w:t xml:space="preserve">Dit jaar weer traditiegetrouw naar een gezellige </w:t>
      </w:r>
      <w:r w:rsidRPr="001F6149">
        <w:rPr>
          <w:rFonts w:ascii="Times New Roman" w:eastAsia="Times New Roman" w:hAnsi="Times New Roman"/>
          <w:b/>
          <w:sz w:val="24"/>
          <w:szCs w:val="24"/>
          <w:lang w:eastAsia="nl-NL"/>
        </w:rPr>
        <w:t>kerstmark</w:t>
      </w:r>
      <w:r w:rsidRPr="00FE6A31">
        <w:rPr>
          <w:rFonts w:ascii="Times New Roman" w:eastAsia="Times New Roman" w:hAnsi="Times New Roman"/>
          <w:sz w:val="24"/>
          <w:szCs w:val="24"/>
          <w:lang w:eastAsia="nl-NL"/>
        </w:rPr>
        <w:br/>
      </w:r>
      <w:proofErr w:type="spellStart"/>
      <w:r w:rsidRPr="00FE6A31">
        <w:rPr>
          <w:rFonts w:ascii="Times New Roman" w:eastAsia="Times New Roman" w:hAnsi="Times New Roman"/>
          <w:sz w:val="24"/>
          <w:szCs w:val="24"/>
          <w:lang w:eastAsia="nl-NL"/>
        </w:rPr>
        <w:t>Inlichtingen:Yasemin</w:t>
      </w:r>
      <w:proofErr w:type="spellEnd"/>
      <w:r w:rsidRPr="00FE6A31">
        <w:rPr>
          <w:rFonts w:ascii="Times New Roman" w:eastAsia="Times New Roman" w:hAnsi="Times New Roman"/>
          <w:sz w:val="24"/>
          <w:szCs w:val="24"/>
          <w:lang w:eastAsia="nl-NL"/>
        </w:rPr>
        <w:t xml:space="preserve"> Yildiz/Brigitte van Ingen/Yvonne Stevens </w:t>
      </w:r>
    </w:p>
    <w:p w14:paraId="6096A131" w14:textId="77777777" w:rsidR="00FE6A31" w:rsidRPr="00FE6A31" w:rsidRDefault="00FE6A31" w:rsidP="00FE6A31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44DFAE00" w14:textId="77777777" w:rsidR="00FE6A31" w:rsidRPr="00A36725" w:rsidRDefault="00FE6A31" w:rsidP="00FE6A31">
      <w:pPr>
        <w:spacing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 xml:space="preserve">Dinsdag 16 december </w:t>
      </w:r>
    </w:p>
    <w:p w14:paraId="54231AED" w14:textId="77777777" w:rsidR="00FE6A31" w:rsidRPr="00A36725" w:rsidRDefault="00FE6A31" w:rsidP="00FE6A31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A36725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Kerstontbijt</w:t>
      </w:r>
      <w:r w:rsidRPr="00A36725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</w:p>
    <w:p w14:paraId="61CCE9A3" w14:textId="77777777" w:rsidR="00FE6A31" w:rsidRDefault="00FE6A31" w:rsidP="00FE6A31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eastAsia="nl-NL"/>
        </w:rPr>
      </w:pPr>
      <w:r w:rsidRPr="003736D8">
        <w:rPr>
          <w:rFonts w:ascii="Times New Roman" w:eastAsia="Times New Roman" w:hAnsi="Times New Roman"/>
          <w:sz w:val="24"/>
          <w:szCs w:val="24"/>
          <w:lang w:eastAsia="nl-NL"/>
        </w:rPr>
        <w:t>Gezellig ontbijten en de dag beginnen met je</w:t>
      </w:r>
      <w:r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Pr="003736D8">
        <w:rPr>
          <w:rFonts w:ascii="Times New Roman" w:eastAsia="Times New Roman" w:hAnsi="Times New Roman"/>
          <w:sz w:val="24"/>
          <w:szCs w:val="24"/>
          <w:lang w:eastAsia="nl-NL"/>
        </w:rPr>
        <w:t>collega’s in een leuke kerstsfeer.</w:t>
      </w:r>
      <w:r w:rsidRPr="003736D8">
        <w:rPr>
          <w:rFonts w:ascii="Times New Roman" w:eastAsia="Times New Roman" w:hAnsi="Times New Roman"/>
          <w:sz w:val="24"/>
          <w:szCs w:val="24"/>
          <w:lang w:eastAsia="nl-NL"/>
        </w:rPr>
        <w:br/>
      </w:r>
      <w:r w:rsidRPr="003736D8"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 xml:space="preserve">Inlichtingen: Diana </w:t>
      </w:r>
      <w:proofErr w:type="spellStart"/>
      <w:r w:rsidRPr="003736D8">
        <w:rPr>
          <w:rFonts w:ascii="Times New Roman" w:eastAsia="Times New Roman" w:hAnsi="Times New Roman"/>
          <w:i/>
          <w:iCs/>
          <w:sz w:val="24"/>
          <w:szCs w:val="24"/>
          <w:lang w:eastAsia="nl-NL"/>
        </w:rPr>
        <w:t>Delsink</w:t>
      </w:r>
      <w:proofErr w:type="spellEnd"/>
    </w:p>
    <w:p w14:paraId="0D2BEF81" w14:textId="77777777" w:rsidR="00FE6A31" w:rsidRDefault="00FE6A31" w:rsidP="00FE6A31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eastAsia="nl-NL"/>
        </w:rPr>
      </w:pPr>
    </w:p>
    <w:p w14:paraId="1ABD3CEF" w14:textId="77777777" w:rsidR="00FE6A31" w:rsidRPr="003736D8" w:rsidRDefault="00FE6A31" w:rsidP="00FE6A31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2800BBA6" w14:textId="77777777" w:rsidR="00FE6A31" w:rsidRPr="003736D8" w:rsidRDefault="00FE6A31" w:rsidP="00FE6A31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3736D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nl-NL"/>
        </w:rPr>
        <w:t xml:space="preserve">Kijk voor actuele en uitgebreide informatie altijd op onze internetsite </w:t>
      </w:r>
      <w:hyperlink r:id="rId13" w:history="1">
        <w:r w:rsidRPr="003736D8">
          <w:rPr>
            <w:rFonts w:ascii="Times New Roman" w:eastAsia="Times New Roman" w:hAnsi="Times New Roman"/>
            <w:b/>
            <w:bCs/>
            <w:i/>
            <w:iCs/>
            <w:color w:val="0000FF"/>
            <w:sz w:val="24"/>
            <w:szCs w:val="24"/>
            <w:u w:val="single"/>
            <w:lang w:eastAsia="nl-NL"/>
          </w:rPr>
          <w:t>www.vgpp.nl</w:t>
        </w:r>
      </w:hyperlink>
    </w:p>
    <w:p w14:paraId="3F2B913E" w14:textId="31177A71" w:rsidR="00FE6A31" w:rsidRDefault="00FE6A31" w:rsidP="00FE6A31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056FCB5F" w14:textId="77777777" w:rsidR="00FE6A31" w:rsidRPr="003736D8" w:rsidRDefault="00FE6A31" w:rsidP="00FE6A31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2CD9B8CE" w14:textId="77777777" w:rsidR="00FE6A31" w:rsidRDefault="00FE6A31" w:rsidP="00FE6A31">
      <w:pPr>
        <w:spacing w:line="240" w:lineRule="auto"/>
        <w:rPr>
          <w:rFonts w:ascii="Times New Roman" w:hAnsi="Times New Roman"/>
          <w:sz w:val="24"/>
          <w:szCs w:val="24"/>
        </w:rPr>
      </w:pPr>
      <w:r w:rsidRPr="00FE6A31">
        <w:rPr>
          <w:rFonts w:ascii="Times New Roman" w:hAnsi="Times New Roman"/>
          <w:sz w:val="24"/>
          <w:szCs w:val="24"/>
        </w:rPr>
        <w:t>VGPP-bestuur:</w:t>
      </w:r>
    </w:p>
    <w:p w14:paraId="030DD16F" w14:textId="6CC1071B" w:rsidR="004E2384" w:rsidRPr="00FE6A31" w:rsidRDefault="004E2384" w:rsidP="004E2384">
      <w:pPr>
        <w:spacing w:line="240" w:lineRule="auto"/>
        <w:rPr>
          <w:rFonts w:ascii="Times New Roman" w:hAnsi="Times New Roman"/>
          <w:sz w:val="24"/>
          <w:szCs w:val="24"/>
        </w:rPr>
      </w:pPr>
      <w:r w:rsidRPr="00FE6A31">
        <w:rPr>
          <w:rFonts w:ascii="Times New Roman" w:hAnsi="Times New Roman"/>
          <w:sz w:val="24"/>
          <w:szCs w:val="24"/>
        </w:rPr>
        <w:t xml:space="preserve">Diana </w:t>
      </w:r>
      <w:proofErr w:type="spellStart"/>
      <w:r w:rsidRPr="00FE6A31">
        <w:rPr>
          <w:rFonts w:ascii="Times New Roman" w:hAnsi="Times New Roman"/>
          <w:sz w:val="24"/>
          <w:szCs w:val="24"/>
        </w:rPr>
        <w:t>Delsink</w:t>
      </w:r>
      <w:proofErr w:type="spellEnd"/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  <w:t>voorzitter</w:t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</w:p>
    <w:p w14:paraId="44284F3D" w14:textId="443A90A4" w:rsidR="004E2384" w:rsidRPr="00FE6A31" w:rsidRDefault="004E2384" w:rsidP="004E2384">
      <w:pPr>
        <w:spacing w:line="240" w:lineRule="auto"/>
        <w:rPr>
          <w:rFonts w:ascii="Times New Roman" w:hAnsi="Times New Roman"/>
          <w:sz w:val="24"/>
          <w:szCs w:val="24"/>
        </w:rPr>
      </w:pPr>
      <w:r w:rsidRPr="00FE6A31">
        <w:rPr>
          <w:rFonts w:ascii="Times New Roman" w:hAnsi="Times New Roman"/>
          <w:sz w:val="24"/>
          <w:szCs w:val="24"/>
        </w:rPr>
        <w:t xml:space="preserve">Tom </w:t>
      </w:r>
      <w:proofErr w:type="spellStart"/>
      <w:r w:rsidRPr="00FE6A31">
        <w:rPr>
          <w:rFonts w:ascii="Times New Roman" w:hAnsi="Times New Roman"/>
          <w:sz w:val="24"/>
          <w:szCs w:val="24"/>
        </w:rPr>
        <w:t>Hissink</w:t>
      </w:r>
      <w:proofErr w:type="spellEnd"/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  <w:t>penningmeester</w:t>
      </w:r>
      <w:r w:rsidRPr="00FE6A31">
        <w:rPr>
          <w:rFonts w:ascii="Times New Roman" w:hAnsi="Times New Roman"/>
          <w:sz w:val="24"/>
          <w:szCs w:val="24"/>
        </w:rPr>
        <w:tab/>
      </w:r>
    </w:p>
    <w:p w14:paraId="5974AEAD" w14:textId="15CBCAE8" w:rsidR="004E2384" w:rsidRPr="00FE6A31" w:rsidRDefault="004E2384" w:rsidP="004E2384">
      <w:pPr>
        <w:spacing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Brigitte van Ingen</w:t>
      </w: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  <w:t>secretaris</w:t>
      </w: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</w:p>
    <w:p w14:paraId="6C5E19AE" w14:textId="4633EC44" w:rsidR="004E2384" w:rsidRPr="00FE6A31" w:rsidRDefault="004E2384" w:rsidP="004E2384">
      <w:pPr>
        <w:spacing w:line="240" w:lineRule="auto"/>
        <w:rPr>
          <w:rFonts w:ascii="Times New Roman" w:hAnsi="Times New Roman"/>
          <w:sz w:val="24"/>
          <w:szCs w:val="24"/>
        </w:rPr>
      </w:pPr>
      <w:r w:rsidRPr="00FE6A31">
        <w:rPr>
          <w:rFonts w:ascii="Times New Roman" w:hAnsi="Times New Roman"/>
          <w:sz w:val="24"/>
          <w:szCs w:val="24"/>
        </w:rPr>
        <w:t xml:space="preserve">Richard van </w:t>
      </w:r>
      <w:proofErr w:type="spellStart"/>
      <w:r w:rsidRPr="00FE6A31">
        <w:rPr>
          <w:rFonts w:ascii="Times New Roman" w:hAnsi="Times New Roman"/>
          <w:sz w:val="24"/>
          <w:szCs w:val="24"/>
        </w:rPr>
        <w:t>Wilpe</w:t>
      </w:r>
      <w:proofErr w:type="spellEnd"/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</w:p>
    <w:p w14:paraId="710C2B8F" w14:textId="50FBB934" w:rsidR="004E2384" w:rsidRPr="00FE6A31" w:rsidRDefault="004E2384" w:rsidP="004E2384">
      <w:pPr>
        <w:spacing w:line="240" w:lineRule="auto"/>
        <w:rPr>
          <w:rFonts w:ascii="Times New Roman" w:hAnsi="Times New Roman"/>
          <w:sz w:val="24"/>
          <w:szCs w:val="24"/>
        </w:rPr>
      </w:pPr>
      <w:r w:rsidRPr="00FE6A31">
        <w:rPr>
          <w:rFonts w:ascii="Times New Roman" w:hAnsi="Times New Roman"/>
          <w:sz w:val="24"/>
          <w:szCs w:val="24"/>
        </w:rPr>
        <w:t>Yvonne Stevens</w:t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  <w:r w:rsidRPr="00FE6A31">
        <w:rPr>
          <w:rFonts w:ascii="Times New Roman" w:hAnsi="Times New Roman"/>
          <w:sz w:val="24"/>
          <w:szCs w:val="24"/>
        </w:rPr>
        <w:tab/>
      </w:r>
    </w:p>
    <w:p w14:paraId="7AEFF6D2" w14:textId="63FCEB30" w:rsidR="004E2384" w:rsidRPr="00FE6A31" w:rsidRDefault="004E2384" w:rsidP="004E2384">
      <w:pPr>
        <w:spacing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FE6A31">
        <w:rPr>
          <w:rFonts w:ascii="Times New Roman" w:hAnsi="Times New Roman"/>
          <w:sz w:val="24"/>
          <w:szCs w:val="24"/>
        </w:rPr>
        <w:t>Yasemin</w:t>
      </w:r>
      <w:proofErr w:type="spellEnd"/>
      <w:r w:rsidRPr="00FE6A31">
        <w:rPr>
          <w:rFonts w:ascii="Times New Roman" w:hAnsi="Times New Roman"/>
          <w:sz w:val="24"/>
          <w:szCs w:val="24"/>
        </w:rPr>
        <w:t xml:space="preserve"> Yildiz</w:t>
      </w:r>
      <w:r w:rsidRPr="00FE6A31">
        <w:rPr>
          <w:rFonts w:ascii="Times New Roman" w:hAnsi="Times New Roman"/>
          <w:sz w:val="24"/>
          <w:szCs w:val="24"/>
        </w:rPr>
        <w:tab/>
        <w:t>2e penningmeester</w:t>
      </w:r>
      <w:r w:rsidRPr="00FE6A31">
        <w:rPr>
          <w:rFonts w:ascii="Times New Roman" w:hAnsi="Times New Roman"/>
          <w:sz w:val="24"/>
          <w:szCs w:val="24"/>
        </w:rPr>
        <w:tab/>
      </w:r>
    </w:p>
    <w:p w14:paraId="62DCC974" w14:textId="78D76E78" w:rsidR="004E2384" w:rsidRPr="00FE6A31" w:rsidRDefault="004E2384" w:rsidP="004E2384">
      <w:pPr>
        <w:spacing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Jeroen Bijl</w:t>
      </w: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FE6A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</w:p>
    <w:p w14:paraId="4B294806" w14:textId="77777777" w:rsidR="004E2384" w:rsidRPr="00FD1622" w:rsidRDefault="004E2384" w:rsidP="004E238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1CB2D4E" w14:textId="77777777" w:rsidR="00FE6A31" w:rsidRPr="00D12E83" w:rsidRDefault="00FE6A31" w:rsidP="00FE6A31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0A95C1B0" w14:textId="77777777" w:rsidR="00FE6A31" w:rsidRPr="005B50E0" w:rsidRDefault="00FE6A31" w:rsidP="00FE6A31">
      <w:pPr>
        <w:spacing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5B50E0">
        <w:rPr>
          <w:rFonts w:ascii="Times New Roman" w:eastAsia="Times New Roman" w:hAnsi="Times New Roman"/>
          <w:sz w:val="24"/>
          <w:szCs w:val="24"/>
          <w:lang w:eastAsia="nl-NL"/>
        </w:rPr>
        <w:t xml:space="preserve">U kunt de VGPP ook bereiken via e-mail adres: </w:t>
      </w:r>
      <w:hyperlink r:id="rId14" w:history="1">
        <w:r w:rsidRPr="005B50E0">
          <w:rPr>
            <w:rStyle w:val="Hyperlink"/>
            <w:rFonts w:ascii="Times New Roman" w:eastAsia="Times New Roman" w:hAnsi="Times New Roman"/>
            <w:sz w:val="24"/>
            <w:szCs w:val="24"/>
            <w:lang w:eastAsia="nl-NL"/>
          </w:rPr>
          <w:t>vgpp@gelderland.nl</w:t>
        </w:r>
      </w:hyperlink>
    </w:p>
    <w:p w14:paraId="2E3420D4" w14:textId="77777777" w:rsidR="00FE6A31" w:rsidRDefault="00FE6A31" w:rsidP="00FE6A31">
      <w:pPr>
        <w:spacing w:line="240" w:lineRule="auto"/>
      </w:pPr>
    </w:p>
    <w:p w14:paraId="2274B43C" w14:textId="77777777" w:rsidR="00FE6A31" w:rsidRPr="009E160E" w:rsidRDefault="00FE6A31" w:rsidP="006D3559">
      <w:pPr>
        <w:rPr>
          <w:rFonts w:ascii="Times New Roman" w:hAnsi="Times New Roman" w:cs="Times New Roman"/>
        </w:rPr>
      </w:pPr>
    </w:p>
    <w:sectPr w:rsidR="00FE6A31" w:rsidRPr="009E160E" w:rsidSect="00201945">
      <w:pgSz w:w="11906" w:h="16838" w:code="9"/>
      <w:pgMar w:top="1418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FFC97" w14:textId="77777777" w:rsidR="00925084" w:rsidRDefault="00925084" w:rsidP="00DD409F">
      <w:pPr>
        <w:spacing w:line="240" w:lineRule="auto"/>
      </w:pPr>
      <w:r>
        <w:separator/>
      </w:r>
    </w:p>
  </w:endnote>
  <w:endnote w:type="continuationSeparator" w:id="0">
    <w:p w14:paraId="2EADB4AC" w14:textId="77777777" w:rsidR="00925084" w:rsidRDefault="00925084" w:rsidP="00DD4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4C4C0" w14:textId="77777777" w:rsidR="00925084" w:rsidRPr="00571B71" w:rsidRDefault="00925084" w:rsidP="00571B71">
      <w:pPr>
        <w:spacing w:line="240" w:lineRule="auto"/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w:pict w14:anchorId="766CB384">
          <v:rect id="_x0000_i1025" alt="" style="width:453.6pt;height:1pt;mso-width-percent:0;mso-height-percent:0;mso-width-percent:0;mso-height-percent:0" o:hralign="center" o:hrstd="t" o:hrnoshade="t" o:hr="t" fillcolor="black [3213]" stroked="f"/>
        </w:pict>
      </w:r>
    </w:p>
  </w:footnote>
  <w:footnote w:type="continuationSeparator" w:id="0">
    <w:p w14:paraId="4E5B8D3A" w14:textId="77777777" w:rsidR="00925084" w:rsidRPr="00571B71" w:rsidRDefault="00925084" w:rsidP="00DD409F">
      <w:pPr>
        <w:spacing w:line="240" w:lineRule="auto"/>
        <w:rPr>
          <w:rFonts w:ascii="Arial" w:hAnsi="Arial"/>
          <w:sz w:val="14"/>
        </w:rPr>
      </w:pPr>
      <w:r w:rsidRPr="00571B71">
        <w:rPr>
          <w:rFonts w:ascii="Arial" w:hAnsi="Arial"/>
          <w:sz w:val="14"/>
        </w:rPr>
        <w:continuationSeparator/>
      </w:r>
    </w:p>
  </w:footnote>
  <w:footnote w:type="continuationNotice" w:id="1">
    <w:p w14:paraId="75A765BC" w14:textId="77777777" w:rsidR="00925084" w:rsidRPr="00571B71" w:rsidRDefault="00925084" w:rsidP="00AC7021">
      <w:pPr>
        <w:spacing w:line="240" w:lineRule="auto"/>
        <w:ind w:left="284" w:hanging="284"/>
        <w:rPr>
          <w:rFonts w:ascii="Arial" w:hAnsi="Arial" w:cs="Arial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E9B459DC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21DC6"/>
    <w:multiLevelType w:val="hybridMultilevel"/>
    <w:tmpl w:val="C7B4CD64"/>
    <w:lvl w:ilvl="0" w:tplc="2A96165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4E5"/>
    <w:multiLevelType w:val="multilevel"/>
    <w:tmpl w:val="D6CC1128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447EF"/>
    <w:multiLevelType w:val="hybridMultilevel"/>
    <w:tmpl w:val="D6ACFEF4"/>
    <w:lvl w:ilvl="0" w:tplc="B83080B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7919D8"/>
    <w:multiLevelType w:val="hybridMultilevel"/>
    <w:tmpl w:val="5008B37E"/>
    <w:lvl w:ilvl="0" w:tplc="A23EA0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57F7"/>
    <w:multiLevelType w:val="hybridMultilevel"/>
    <w:tmpl w:val="45728422"/>
    <w:lvl w:ilvl="0" w:tplc="61429CC2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6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0E"/>
    <w:rsid w:val="00004224"/>
    <w:rsid w:val="00021666"/>
    <w:rsid w:val="000D1C37"/>
    <w:rsid w:val="000D3E45"/>
    <w:rsid w:val="000F3550"/>
    <w:rsid w:val="00102D36"/>
    <w:rsid w:val="001077AD"/>
    <w:rsid w:val="00110A65"/>
    <w:rsid w:val="001248A8"/>
    <w:rsid w:val="001955D0"/>
    <w:rsid w:val="00197612"/>
    <w:rsid w:val="001C517A"/>
    <w:rsid w:val="001D03DE"/>
    <w:rsid w:val="001F1AC0"/>
    <w:rsid w:val="00201945"/>
    <w:rsid w:val="00211907"/>
    <w:rsid w:val="00215D96"/>
    <w:rsid w:val="00245BE7"/>
    <w:rsid w:val="00267E3F"/>
    <w:rsid w:val="0028560D"/>
    <w:rsid w:val="002A0EAB"/>
    <w:rsid w:val="002A40B7"/>
    <w:rsid w:val="002D7EE3"/>
    <w:rsid w:val="003408E8"/>
    <w:rsid w:val="003812AF"/>
    <w:rsid w:val="003849F9"/>
    <w:rsid w:val="003950D3"/>
    <w:rsid w:val="003A2FA7"/>
    <w:rsid w:val="003D3644"/>
    <w:rsid w:val="003D6486"/>
    <w:rsid w:val="003E049E"/>
    <w:rsid w:val="00406CFF"/>
    <w:rsid w:val="004138C8"/>
    <w:rsid w:val="0041464E"/>
    <w:rsid w:val="00424493"/>
    <w:rsid w:val="0042793D"/>
    <w:rsid w:val="00447DEC"/>
    <w:rsid w:val="00452EBF"/>
    <w:rsid w:val="00454CF1"/>
    <w:rsid w:val="004622C9"/>
    <w:rsid w:val="00465D20"/>
    <w:rsid w:val="004B3041"/>
    <w:rsid w:val="004C76F8"/>
    <w:rsid w:val="004D7111"/>
    <w:rsid w:val="004E14B7"/>
    <w:rsid w:val="004E2384"/>
    <w:rsid w:val="00514D62"/>
    <w:rsid w:val="00524790"/>
    <w:rsid w:val="00543590"/>
    <w:rsid w:val="005471E0"/>
    <w:rsid w:val="00553442"/>
    <w:rsid w:val="00571B15"/>
    <w:rsid w:val="00571B71"/>
    <w:rsid w:val="005E6B57"/>
    <w:rsid w:val="005F34FE"/>
    <w:rsid w:val="005F60F6"/>
    <w:rsid w:val="00601E70"/>
    <w:rsid w:val="00621815"/>
    <w:rsid w:val="006570CC"/>
    <w:rsid w:val="006571CE"/>
    <w:rsid w:val="00685E27"/>
    <w:rsid w:val="006A53D1"/>
    <w:rsid w:val="006D3559"/>
    <w:rsid w:val="006F05CC"/>
    <w:rsid w:val="006F631B"/>
    <w:rsid w:val="007045B8"/>
    <w:rsid w:val="0075030E"/>
    <w:rsid w:val="007F5D2B"/>
    <w:rsid w:val="0081053E"/>
    <w:rsid w:val="00822991"/>
    <w:rsid w:val="00834F47"/>
    <w:rsid w:val="008418FE"/>
    <w:rsid w:val="0085486B"/>
    <w:rsid w:val="00881667"/>
    <w:rsid w:val="008830EB"/>
    <w:rsid w:val="008858B5"/>
    <w:rsid w:val="00893CDE"/>
    <w:rsid w:val="008D6912"/>
    <w:rsid w:val="009226F1"/>
    <w:rsid w:val="00925084"/>
    <w:rsid w:val="00925438"/>
    <w:rsid w:val="009436D9"/>
    <w:rsid w:val="00996F85"/>
    <w:rsid w:val="009D5089"/>
    <w:rsid w:val="009E160E"/>
    <w:rsid w:val="00A01C22"/>
    <w:rsid w:val="00A30351"/>
    <w:rsid w:val="00A37E68"/>
    <w:rsid w:val="00A76A29"/>
    <w:rsid w:val="00AC7021"/>
    <w:rsid w:val="00AF6D7F"/>
    <w:rsid w:val="00B661E7"/>
    <w:rsid w:val="00B83C70"/>
    <w:rsid w:val="00B846FE"/>
    <w:rsid w:val="00BA3684"/>
    <w:rsid w:val="00BB6462"/>
    <w:rsid w:val="00BE4433"/>
    <w:rsid w:val="00C344BC"/>
    <w:rsid w:val="00C46947"/>
    <w:rsid w:val="00C60105"/>
    <w:rsid w:val="00C80912"/>
    <w:rsid w:val="00C93E9E"/>
    <w:rsid w:val="00CA46A1"/>
    <w:rsid w:val="00CD1E0D"/>
    <w:rsid w:val="00D1255B"/>
    <w:rsid w:val="00D548EE"/>
    <w:rsid w:val="00D7141E"/>
    <w:rsid w:val="00D842D8"/>
    <w:rsid w:val="00D87E68"/>
    <w:rsid w:val="00DB5269"/>
    <w:rsid w:val="00DD409F"/>
    <w:rsid w:val="00DE21D7"/>
    <w:rsid w:val="00E005DA"/>
    <w:rsid w:val="00E01953"/>
    <w:rsid w:val="00E04FFC"/>
    <w:rsid w:val="00E073B2"/>
    <w:rsid w:val="00E43808"/>
    <w:rsid w:val="00E7563F"/>
    <w:rsid w:val="00E841F0"/>
    <w:rsid w:val="00EA5083"/>
    <w:rsid w:val="00EC2A89"/>
    <w:rsid w:val="00EF4900"/>
    <w:rsid w:val="00F13C3C"/>
    <w:rsid w:val="00F23A27"/>
    <w:rsid w:val="00F5399E"/>
    <w:rsid w:val="00F600BE"/>
    <w:rsid w:val="00F953EF"/>
    <w:rsid w:val="00FA3B14"/>
    <w:rsid w:val="00FA4F00"/>
    <w:rsid w:val="00FB0384"/>
    <w:rsid w:val="00FB42F5"/>
    <w:rsid w:val="00FD3202"/>
    <w:rsid w:val="00FE6A3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561D5"/>
  <w15:chartTrackingRefBased/>
  <w15:docId w15:val="{2B6FBD96-CD68-4421-975A-16C77CA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.Standaard,PG Normaal (standaard)"/>
    <w:qFormat/>
    <w:rsid w:val="0081053E"/>
    <w:rPr>
      <w:rFonts w:ascii="Georgia" w:hAnsi="Georgia"/>
      <w:sz w:val="19"/>
    </w:r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Kop2"/>
    <w:next w:val="Standaard"/>
    <w:link w:val="Kop3Char"/>
    <w:uiPriority w:val="9"/>
    <w:unhideWhenUsed/>
    <w:qFormat/>
    <w:rsid w:val="006D3559"/>
    <w:pPr>
      <w:numPr>
        <w:ilvl w:val="2"/>
      </w:numPr>
      <w:contextualSpacing/>
      <w:outlineLvl w:val="2"/>
    </w:pPr>
    <w:rPr>
      <w:b w:val="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ascii="Arial" w:eastAsiaTheme="majorEastAsia" w:hAnsi="Arial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rFonts w:ascii="Arial" w:hAnsi="Arial"/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6D3559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rFonts w:ascii="Arial" w:hAnsi="Arial"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basedOn w:val="Standaard"/>
    <w:uiPriority w:val="34"/>
    <w:rsid w:val="00FA3B14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rsid w:val="009E1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9E16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1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9E16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160E"/>
    <w:rPr>
      <w:rFonts w:ascii="Georgia" w:hAnsi="Georgia"/>
      <w:i/>
      <w:iCs/>
      <w:color w:val="404040" w:themeColor="text1" w:themeTint="BF"/>
      <w:sz w:val="19"/>
    </w:rPr>
  </w:style>
  <w:style w:type="character" w:styleId="Intensievebenadrukking">
    <w:name w:val="Intense Emphasis"/>
    <w:basedOn w:val="Standaardalinea-lettertype"/>
    <w:uiPriority w:val="21"/>
    <w:rsid w:val="009E160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9E1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160E"/>
    <w:rPr>
      <w:rFonts w:ascii="Georgia" w:hAnsi="Georgia"/>
      <w:i/>
      <w:iCs/>
      <w:color w:val="2F5496" w:themeColor="accent1" w:themeShade="BF"/>
      <w:sz w:val="19"/>
    </w:rPr>
  </w:style>
  <w:style w:type="character" w:styleId="Intensieveverwijzing">
    <w:name w:val="Intense Reference"/>
    <w:basedOn w:val="Standaardalinea-lettertype"/>
    <w:uiPriority w:val="32"/>
    <w:rsid w:val="009E160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E6A3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gpp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ggp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gpp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gpp@gelderlan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3c6b5d-1849-4ef0-9a34-2c20ce52a879" xsi:nil="true"/>
    <lcf76f155ced4ddcb4097134ff3c332f xmlns="bb41cb00-dd2c-4fb5-ae3e-32e388001a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B9D1B3A9B664BB9CE563C1159EB0C" ma:contentTypeVersion="12" ma:contentTypeDescription="Een nieuw document maken." ma:contentTypeScope="" ma:versionID="b99d7b3e42c48c218d805773a3c08f32">
  <xsd:schema xmlns:xsd="http://www.w3.org/2001/XMLSchema" xmlns:xs="http://www.w3.org/2001/XMLSchema" xmlns:p="http://schemas.microsoft.com/office/2006/metadata/properties" xmlns:ns2="bb41cb00-dd2c-4fb5-ae3e-32e388001a9e" xmlns:ns3="f43c6b5d-1849-4ef0-9a34-2c20ce52a879" targetNamespace="http://schemas.microsoft.com/office/2006/metadata/properties" ma:root="true" ma:fieldsID="838e4adda32babcc0ab267b373ef33ce" ns2:_="" ns3:_="">
    <xsd:import namespace="bb41cb00-dd2c-4fb5-ae3e-32e388001a9e"/>
    <xsd:import namespace="f43c6b5d-1849-4ef0-9a34-2c20ce52a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1cb00-dd2c-4fb5-ae3e-32e388001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7f55a0d7-0058-4245-9d84-4d576cf54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c6b5d-1849-4ef0-9a34-2c20ce52a8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55db1b-5470-4b71-9469-70a83a9e72c8}" ma:internalName="TaxCatchAll" ma:showField="CatchAllData" ma:web="f43c6b5d-1849-4ef0-9a34-2c20ce52a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0057-E184-4FA7-A693-464FB5A11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61700-8BEB-46D7-B620-7E928FFB65E6}">
  <ds:schemaRefs>
    <ds:schemaRef ds:uri="http://schemas.microsoft.com/office/2006/metadata/properties"/>
    <ds:schemaRef ds:uri="http://schemas.microsoft.com/office/infopath/2007/PartnerControls"/>
    <ds:schemaRef ds:uri="f43c6b5d-1849-4ef0-9a34-2c20ce52a879"/>
    <ds:schemaRef ds:uri="bb41cb00-dd2c-4fb5-ae3e-32e388001a9e"/>
  </ds:schemaRefs>
</ds:datastoreItem>
</file>

<file path=customXml/itemProps3.xml><?xml version="1.0" encoding="utf-8"?>
<ds:datastoreItem xmlns:ds="http://schemas.openxmlformats.org/officeDocument/2006/customXml" ds:itemID="{D5FB6C15-2AB0-49A2-943C-0CC4B05F4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1cb00-dd2c-4fb5-ae3e-32e388001a9e"/>
    <ds:schemaRef ds:uri="f43c6b5d-1849-4ef0-9a34-2c20ce52a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8DFCF5-CEA5-5D4A-B5EC-EA138305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 van-Bosman, Brigitte</dc:creator>
  <cp:keywords/>
  <dc:description/>
  <cp:lastModifiedBy>Rob Kleering van Beerenbergh</cp:lastModifiedBy>
  <cp:revision>2</cp:revision>
  <cp:lastPrinted>2019-11-18T13:40:00Z</cp:lastPrinted>
  <dcterms:created xsi:type="dcterms:W3CDTF">2024-12-09T13:58:00Z</dcterms:created>
  <dcterms:modified xsi:type="dcterms:W3CDTF">2024-12-09T13:58:00Z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0x010100633B9D1B3A9B664BB9CE563C1159EB0C</vt:lpwstr>
  </property>
  <property fmtid="{D5CDD505-2E9C-101B-9397-08002B2CF9AE}" pid="3" name="MediaServiceImageTags">
    <vt:lpwstr/>
  </property>
</Properties>
</file>